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2F65" w14:textId="485A8821" w:rsidR="00123C6F" w:rsidRPr="00123C6F" w:rsidRDefault="00123C6F">
      <w:pPr>
        <w:pStyle w:val="Heading1"/>
        <w:jc w:val="center"/>
        <w:rPr>
          <w:color w:val="FFFFFF" w:themeColor="background1"/>
        </w:rPr>
      </w:pPr>
      <w:r>
        <w:rPr>
          <w:noProof/>
        </w:rPr>
        <w:drawing>
          <wp:inline distT="0" distB="0" distL="0" distR="0" wp14:anchorId="54254848" wp14:editId="58B33A6B">
            <wp:extent cx="2147923" cy="454187"/>
            <wp:effectExtent l="0" t="0" r="0" b="0"/>
            <wp:docPr id="1134116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116140" name="Picture 11341161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8978" cy="48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CC3FF" w14:textId="54F5DBCD" w:rsidR="00A07E56" w:rsidRPr="00123C6F" w:rsidRDefault="00000000">
      <w:pPr>
        <w:pStyle w:val="Heading1"/>
        <w:jc w:val="center"/>
        <w:rPr>
          <w:rFonts w:ascii="Anton" w:hAnsi="Anton"/>
          <w:color w:val="000000" w:themeColor="text1"/>
          <w:sz w:val="40"/>
          <w:szCs w:val="40"/>
        </w:rPr>
      </w:pPr>
      <w:r w:rsidRPr="00123C6F">
        <w:rPr>
          <w:rFonts w:ascii="Anton" w:hAnsi="Anton"/>
          <w:color w:val="000000" w:themeColor="text1"/>
          <w:sz w:val="40"/>
          <w:szCs w:val="40"/>
        </w:rPr>
        <w:t>EMPLOYMENT APPLICATION</w:t>
      </w:r>
    </w:p>
    <w:p w14:paraId="2D57C0BD" w14:textId="77777777" w:rsidR="00A07E56" w:rsidRPr="008436F2" w:rsidRDefault="00000000">
      <w:pPr>
        <w:jc w:val="center"/>
        <w:rPr>
          <w:rFonts w:asciiTheme="minorHAnsi" w:hAnsiTheme="minorHAnsi"/>
        </w:rPr>
      </w:pPr>
      <w:r w:rsidRPr="008436F2">
        <w:rPr>
          <w:rFonts w:asciiTheme="minorHAnsi" w:hAnsiTheme="minorHAnsi"/>
        </w:rPr>
        <w:t>Thank you for your interest in joining our team. Please complete all applicable sections of this application.</w:t>
      </w:r>
      <w:r w:rsidRPr="008436F2">
        <w:rPr>
          <w:rFonts w:asciiTheme="minorHAnsi" w:hAnsiTheme="minorHAnsi"/>
        </w:rPr>
        <w:br/>
      </w:r>
    </w:p>
    <w:p w14:paraId="1A89E7DB" w14:textId="77777777" w:rsidR="00A07E56" w:rsidRPr="00C43715" w:rsidRDefault="00000000">
      <w:pPr>
        <w:rPr>
          <w:rFonts w:ascii="Anton" w:hAnsi="Anton"/>
          <w:sz w:val="24"/>
          <w:szCs w:val="24"/>
        </w:rPr>
      </w:pPr>
      <w:r w:rsidRPr="00C43715">
        <w:rPr>
          <w:rFonts w:ascii="Anton" w:hAnsi="Anton"/>
          <w:b/>
          <w:sz w:val="24"/>
          <w:szCs w:val="24"/>
        </w:rPr>
        <w:t>Application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A07E56" w14:paraId="6EF5B34E" w14:textId="77777777">
        <w:trPr>
          <w:jc w:val="center"/>
        </w:trPr>
        <w:tc>
          <w:tcPr>
            <w:tcW w:w="2700" w:type="dxa"/>
          </w:tcPr>
          <w:p w14:paraId="37908431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Full Name</w:t>
            </w:r>
          </w:p>
        </w:tc>
        <w:tc>
          <w:tcPr>
            <w:tcW w:w="2700" w:type="dxa"/>
          </w:tcPr>
          <w:p w14:paraId="3E2C1827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3CA76D87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Date</w:t>
            </w:r>
          </w:p>
        </w:tc>
        <w:tc>
          <w:tcPr>
            <w:tcW w:w="2700" w:type="dxa"/>
          </w:tcPr>
          <w:p w14:paraId="7E21BA51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  <w:tr w:rsidR="00A07E56" w14:paraId="1B8F8D29" w14:textId="77777777">
        <w:trPr>
          <w:jc w:val="center"/>
        </w:trPr>
        <w:tc>
          <w:tcPr>
            <w:tcW w:w="2700" w:type="dxa"/>
          </w:tcPr>
          <w:p w14:paraId="62EC972B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Phone</w:t>
            </w:r>
          </w:p>
        </w:tc>
        <w:tc>
          <w:tcPr>
            <w:tcW w:w="2700" w:type="dxa"/>
          </w:tcPr>
          <w:p w14:paraId="297032C0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5057B954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Email</w:t>
            </w:r>
          </w:p>
        </w:tc>
        <w:tc>
          <w:tcPr>
            <w:tcW w:w="2700" w:type="dxa"/>
          </w:tcPr>
          <w:p w14:paraId="506DB397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  <w:tr w:rsidR="00A07E56" w14:paraId="628FBB7A" w14:textId="77777777">
        <w:trPr>
          <w:jc w:val="center"/>
        </w:trPr>
        <w:tc>
          <w:tcPr>
            <w:tcW w:w="2700" w:type="dxa"/>
          </w:tcPr>
          <w:p w14:paraId="6D27278C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Street Address</w:t>
            </w:r>
          </w:p>
        </w:tc>
        <w:tc>
          <w:tcPr>
            <w:tcW w:w="2700" w:type="dxa"/>
          </w:tcPr>
          <w:p w14:paraId="122514E8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339FC31A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Apt/Unit</w:t>
            </w:r>
          </w:p>
        </w:tc>
        <w:tc>
          <w:tcPr>
            <w:tcW w:w="2700" w:type="dxa"/>
          </w:tcPr>
          <w:p w14:paraId="130C867A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  <w:tr w:rsidR="00A07E56" w14:paraId="0FFBA4CA" w14:textId="77777777">
        <w:trPr>
          <w:jc w:val="center"/>
        </w:trPr>
        <w:tc>
          <w:tcPr>
            <w:tcW w:w="2700" w:type="dxa"/>
          </w:tcPr>
          <w:p w14:paraId="3F182A43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City</w:t>
            </w:r>
          </w:p>
        </w:tc>
        <w:tc>
          <w:tcPr>
            <w:tcW w:w="2700" w:type="dxa"/>
          </w:tcPr>
          <w:p w14:paraId="1D1A183F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0D20DC71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State</w:t>
            </w:r>
          </w:p>
        </w:tc>
        <w:tc>
          <w:tcPr>
            <w:tcW w:w="2700" w:type="dxa"/>
          </w:tcPr>
          <w:p w14:paraId="40B58D54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  <w:tr w:rsidR="00A07E56" w14:paraId="7032A0F5" w14:textId="77777777">
        <w:trPr>
          <w:jc w:val="center"/>
        </w:trPr>
        <w:tc>
          <w:tcPr>
            <w:tcW w:w="2700" w:type="dxa"/>
          </w:tcPr>
          <w:p w14:paraId="43ED819F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ZIP Code</w:t>
            </w:r>
          </w:p>
        </w:tc>
        <w:tc>
          <w:tcPr>
            <w:tcW w:w="2700" w:type="dxa"/>
          </w:tcPr>
          <w:p w14:paraId="099278FF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53388602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Date Available</w:t>
            </w:r>
          </w:p>
        </w:tc>
        <w:tc>
          <w:tcPr>
            <w:tcW w:w="2700" w:type="dxa"/>
          </w:tcPr>
          <w:p w14:paraId="3A79DD7C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  <w:tr w:rsidR="00A07E56" w14:paraId="1068ECCA" w14:textId="77777777">
        <w:trPr>
          <w:jc w:val="center"/>
        </w:trPr>
        <w:tc>
          <w:tcPr>
            <w:tcW w:w="2700" w:type="dxa"/>
          </w:tcPr>
          <w:p w14:paraId="6155B8B5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Position Applied For</w:t>
            </w:r>
          </w:p>
        </w:tc>
        <w:tc>
          <w:tcPr>
            <w:tcW w:w="2700" w:type="dxa"/>
          </w:tcPr>
          <w:p w14:paraId="309BF290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69B54CFC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Desired Salary</w:t>
            </w:r>
          </w:p>
        </w:tc>
        <w:tc>
          <w:tcPr>
            <w:tcW w:w="2700" w:type="dxa"/>
          </w:tcPr>
          <w:p w14:paraId="6B57551B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  <w:tr w:rsidR="00A07E56" w14:paraId="1E64CC11" w14:textId="77777777">
        <w:trPr>
          <w:jc w:val="center"/>
        </w:trPr>
        <w:tc>
          <w:tcPr>
            <w:tcW w:w="2700" w:type="dxa"/>
          </w:tcPr>
          <w:p w14:paraId="2450BE27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Social Security No.</w:t>
            </w:r>
          </w:p>
        </w:tc>
        <w:tc>
          <w:tcPr>
            <w:tcW w:w="2700" w:type="dxa"/>
          </w:tcPr>
          <w:p w14:paraId="489B9D8F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14F8440E" w14:textId="77777777" w:rsidR="00A07E56" w:rsidRPr="008436F2" w:rsidRDefault="00A07E56">
            <w:pPr>
              <w:rPr>
                <w:rFonts w:asciiTheme="minorHAnsi" w:hAnsiTheme="minorHAnsi"/>
              </w:rPr>
            </w:pPr>
          </w:p>
        </w:tc>
        <w:tc>
          <w:tcPr>
            <w:tcW w:w="2700" w:type="dxa"/>
          </w:tcPr>
          <w:p w14:paraId="13577D0B" w14:textId="77777777" w:rsidR="00A07E56" w:rsidRPr="008436F2" w:rsidRDefault="00A07E56">
            <w:pPr>
              <w:rPr>
                <w:rFonts w:asciiTheme="minorHAnsi" w:hAnsiTheme="minorHAnsi"/>
              </w:rPr>
            </w:pPr>
          </w:p>
        </w:tc>
      </w:tr>
    </w:tbl>
    <w:p w14:paraId="1BF55D14" w14:textId="77777777" w:rsidR="00A07E56" w:rsidRDefault="00A07E56"/>
    <w:p w14:paraId="2F0084E2" w14:textId="77777777" w:rsidR="00A07E56" w:rsidRPr="008436F2" w:rsidRDefault="00000000">
      <w:pPr>
        <w:rPr>
          <w:rFonts w:asciiTheme="minorHAnsi" w:hAnsiTheme="minorHAnsi"/>
        </w:rPr>
      </w:pPr>
      <w:r w:rsidRPr="008436F2">
        <w:rPr>
          <w:rFonts w:asciiTheme="minorHAnsi" w:hAnsiTheme="minorHAnsi"/>
        </w:rPr>
        <w:t xml:space="preserve">Are you a U.S. Citizen?   </w:t>
      </w:r>
      <w:r w:rsidRPr="008436F2">
        <w:rPr>
          <w:rFonts w:ascii="Segoe UI Symbol" w:hAnsi="Segoe UI Symbol" w:cs="Segoe UI Symbol"/>
        </w:rPr>
        <w:t>☐</w:t>
      </w:r>
      <w:r w:rsidRPr="008436F2">
        <w:rPr>
          <w:rFonts w:asciiTheme="minorHAnsi" w:hAnsiTheme="minorHAnsi"/>
        </w:rPr>
        <w:t xml:space="preserve"> Yes   </w:t>
      </w:r>
      <w:r w:rsidRPr="008436F2">
        <w:rPr>
          <w:rFonts w:ascii="Segoe UI Symbol" w:hAnsi="Segoe UI Symbol" w:cs="Segoe UI Symbol"/>
        </w:rPr>
        <w:t>☐</w:t>
      </w:r>
      <w:r w:rsidRPr="008436F2">
        <w:rPr>
          <w:rFonts w:asciiTheme="minorHAnsi" w:hAnsiTheme="minorHAnsi"/>
        </w:rPr>
        <w:t xml:space="preserve"> No        Authorized to work in the U.S.?   </w:t>
      </w:r>
      <w:r w:rsidRPr="008436F2">
        <w:rPr>
          <w:rFonts w:ascii="Segoe UI Symbol" w:hAnsi="Segoe UI Symbol" w:cs="Segoe UI Symbol"/>
        </w:rPr>
        <w:t>☐</w:t>
      </w:r>
      <w:r w:rsidRPr="008436F2">
        <w:rPr>
          <w:rFonts w:asciiTheme="minorHAnsi" w:hAnsiTheme="minorHAnsi"/>
        </w:rPr>
        <w:t xml:space="preserve"> Yes   </w:t>
      </w:r>
      <w:r w:rsidRPr="008436F2">
        <w:rPr>
          <w:rFonts w:ascii="Segoe UI Symbol" w:hAnsi="Segoe UI Symbol" w:cs="Segoe UI Symbol"/>
        </w:rPr>
        <w:t>☐</w:t>
      </w:r>
      <w:r w:rsidRPr="008436F2">
        <w:rPr>
          <w:rFonts w:asciiTheme="minorHAnsi" w:hAnsiTheme="minorHAnsi"/>
        </w:rPr>
        <w:t xml:space="preserve"> No</w:t>
      </w:r>
    </w:p>
    <w:p w14:paraId="41F6A9EB" w14:textId="77777777" w:rsidR="00A07E56" w:rsidRPr="008436F2" w:rsidRDefault="00000000">
      <w:pPr>
        <w:rPr>
          <w:rFonts w:asciiTheme="minorHAnsi" w:hAnsiTheme="minorHAnsi"/>
        </w:rPr>
      </w:pPr>
      <w:r w:rsidRPr="008436F2">
        <w:rPr>
          <w:rFonts w:asciiTheme="minorHAnsi" w:hAnsiTheme="minorHAnsi"/>
        </w:rPr>
        <w:t xml:space="preserve">Have you worked here before?   </w:t>
      </w:r>
      <w:r w:rsidRPr="008436F2">
        <w:rPr>
          <w:rFonts w:ascii="Segoe UI Symbol" w:hAnsi="Segoe UI Symbol" w:cs="Segoe UI Symbol"/>
        </w:rPr>
        <w:t>☐</w:t>
      </w:r>
      <w:r w:rsidRPr="008436F2">
        <w:rPr>
          <w:rFonts w:asciiTheme="minorHAnsi" w:hAnsiTheme="minorHAnsi"/>
        </w:rPr>
        <w:t xml:space="preserve"> Yes   </w:t>
      </w:r>
      <w:r w:rsidRPr="008436F2">
        <w:rPr>
          <w:rFonts w:ascii="Segoe UI Symbol" w:hAnsi="Segoe UI Symbol" w:cs="Segoe UI Symbol"/>
        </w:rPr>
        <w:t>☐</w:t>
      </w:r>
      <w:r w:rsidRPr="008436F2">
        <w:rPr>
          <w:rFonts w:asciiTheme="minorHAnsi" w:hAnsiTheme="minorHAnsi"/>
        </w:rPr>
        <w:t xml:space="preserve"> No     If yes, when? __________________________</w:t>
      </w:r>
    </w:p>
    <w:p w14:paraId="2EE171B7" w14:textId="77777777" w:rsidR="00A07E56" w:rsidRPr="008436F2" w:rsidRDefault="00000000">
      <w:pPr>
        <w:rPr>
          <w:rFonts w:asciiTheme="minorHAnsi" w:hAnsiTheme="minorHAnsi"/>
        </w:rPr>
      </w:pPr>
      <w:r w:rsidRPr="008436F2">
        <w:rPr>
          <w:rFonts w:asciiTheme="minorHAnsi" w:hAnsiTheme="minorHAnsi"/>
        </w:rPr>
        <w:t xml:space="preserve">Have you ever been convicted of a felony?   </w:t>
      </w:r>
      <w:r w:rsidRPr="008436F2">
        <w:rPr>
          <w:rFonts w:ascii="Segoe UI Symbol" w:hAnsi="Segoe UI Symbol" w:cs="Segoe UI Symbol"/>
        </w:rPr>
        <w:t>☐</w:t>
      </w:r>
      <w:r w:rsidRPr="008436F2">
        <w:rPr>
          <w:rFonts w:asciiTheme="minorHAnsi" w:hAnsiTheme="minorHAnsi"/>
        </w:rPr>
        <w:t xml:space="preserve"> Yes   </w:t>
      </w:r>
      <w:r w:rsidRPr="008436F2">
        <w:rPr>
          <w:rFonts w:ascii="Segoe UI Symbol" w:hAnsi="Segoe UI Symbol" w:cs="Segoe UI Symbol"/>
        </w:rPr>
        <w:t>☐</w:t>
      </w:r>
      <w:r w:rsidRPr="008436F2">
        <w:rPr>
          <w:rFonts w:asciiTheme="minorHAnsi" w:hAnsiTheme="minorHAnsi"/>
        </w:rPr>
        <w:t xml:space="preserve"> No</w:t>
      </w:r>
    </w:p>
    <w:p w14:paraId="19D44F0D" w14:textId="77777777" w:rsidR="00A07E56" w:rsidRPr="008436F2" w:rsidRDefault="00000000">
      <w:pPr>
        <w:rPr>
          <w:rFonts w:asciiTheme="minorHAnsi" w:hAnsiTheme="minorHAnsi"/>
        </w:rPr>
      </w:pPr>
      <w:r w:rsidRPr="008436F2">
        <w:rPr>
          <w:rFonts w:asciiTheme="minorHAnsi" w:hAnsiTheme="minorHAnsi"/>
        </w:rPr>
        <w:t>If yes, please explain:</w:t>
      </w:r>
    </w:p>
    <w:p w14:paraId="00E969D6" w14:textId="77777777" w:rsidR="00A07E56" w:rsidRDefault="00000000">
      <w:r>
        <w:t>________________________________________________________________________________________________________________________</w:t>
      </w:r>
    </w:p>
    <w:p w14:paraId="158DEE7E" w14:textId="77777777" w:rsidR="00A07E56" w:rsidRPr="00C43715" w:rsidRDefault="00000000">
      <w:pPr>
        <w:rPr>
          <w:rFonts w:ascii="Anton" w:hAnsi="Anton"/>
          <w:sz w:val="24"/>
          <w:szCs w:val="24"/>
        </w:rPr>
      </w:pPr>
      <w:r w:rsidRPr="00C43715">
        <w:rPr>
          <w:rFonts w:ascii="Anton" w:hAnsi="Anton"/>
          <w:b/>
          <w:sz w:val="24"/>
          <w:szCs w:val="24"/>
        </w:rPr>
        <w:t>Education</w:t>
      </w:r>
    </w:p>
    <w:p w14:paraId="010310A6" w14:textId="77777777" w:rsidR="00A07E56" w:rsidRPr="008436F2" w:rsidRDefault="00000000">
      <w:pPr>
        <w:rPr>
          <w:rFonts w:asciiTheme="minorHAnsi" w:hAnsiTheme="minorHAnsi"/>
        </w:rPr>
      </w:pPr>
      <w:r w:rsidRPr="008436F2">
        <w:rPr>
          <w:rFonts w:asciiTheme="minorHAnsi" w:hAnsiTheme="minorHAnsi"/>
          <w:b/>
        </w:rPr>
        <w:t>High School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A07E56" w:rsidRPr="008436F2" w14:paraId="645CD1E0" w14:textId="77777777">
        <w:trPr>
          <w:jc w:val="center"/>
        </w:trPr>
        <w:tc>
          <w:tcPr>
            <w:tcW w:w="2700" w:type="dxa"/>
          </w:tcPr>
          <w:p w14:paraId="6DA26A1C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School</w:t>
            </w:r>
          </w:p>
        </w:tc>
        <w:tc>
          <w:tcPr>
            <w:tcW w:w="2700" w:type="dxa"/>
          </w:tcPr>
          <w:p w14:paraId="0ACDA668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0E758C2C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Address</w:t>
            </w:r>
          </w:p>
        </w:tc>
        <w:tc>
          <w:tcPr>
            <w:tcW w:w="2700" w:type="dxa"/>
          </w:tcPr>
          <w:p w14:paraId="4E8F23CA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  <w:tr w:rsidR="00A07E56" w:rsidRPr="008436F2" w14:paraId="2132FB34" w14:textId="77777777">
        <w:trPr>
          <w:jc w:val="center"/>
        </w:trPr>
        <w:tc>
          <w:tcPr>
            <w:tcW w:w="2700" w:type="dxa"/>
          </w:tcPr>
          <w:p w14:paraId="57EC61E1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From</w:t>
            </w:r>
          </w:p>
        </w:tc>
        <w:tc>
          <w:tcPr>
            <w:tcW w:w="2700" w:type="dxa"/>
          </w:tcPr>
          <w:p w14:paraId="2273D6F9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510AC6F4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To</w:t>
            </w:r>
          </w:p>
        </w:tc>
        <w:tc>
          <w:tcPr>
            <w:tcW w:w="2700" w:type="dxa"/>
          </w:tcPr>
          <w:p w14:paraId="257F56D5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  <w:tr w:rsidR="00A07E56" w:rsidRPr="008436F2" w14:paraId="3547F8BB" w14:textId="77777777">
        <w:trPr>
          <w:jc w:val="center"/>
        </w:trPr>
        <w:tc>
          <w:tcPr>
            <w:tcW w:w="2700" w:type="dxa"/>
          </w:tcPr>
          <w:p w14:paraId="3BDBBADB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Graduated</w:t>
            </w:r>
          </w:p>
        </w:tc>
        <w:tc>
          <w:tcPr>
            <w:tcW w:w="2700" w:type="dxa"/>
          </w:tcPr>
          <w:p w14:paraId="779C298A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="Segoe UI Symbol" w:hAnsi="Segoe UI Symbol" w:cs="Segoe UI Symbol"/>
              </w:rPr>
              <w:t>☐</w:t>
            </w:r>
            <w:r w:rsidRPr="008436F2">
              <w:rPr>
                <w:rFonts w:asciiTheme="minorHAnsi" w:hAnsiTheme="minorHAnsi"/>
              </w:rPr>
              <w:t xml:space="preserve"> Yes  </w:t>
            </w:r>
            <w:r w:rsidRPr="008436F2">
              <w:rPr>
                <w:rFonts w:ascii="Segoe UI Symbol" w:hAnsi="Segoe UI Symbol" w:cs="Segoe UI Symbol"/>
              </w:rPr>
              <w:t>☐</w:t>
            </w:r>
            <w:r w:rsidRPr="008436F2">
              <w:rPr>
                <w:rFonts w:asciiTheme="minorHAnsi" w:hAnsiTheme="minorHAnsi"/>
              </w:rPr>
              <w:t xml:space="preserve"> No</w:t>
            </w:r>
          </w:p>
        </w:tc>
        <w:tc>
          <w:tcPr>
            <w:tcW w:w="2700" w:type="dxa"/>
          </w:tcPr>
          <w:p w14:paraId="3CF28600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Diploma</w:t>
            </w:r>
          </w:p>
        </w:tc>
        <w:tc>
          <w:tcPr>
            <w:tcW w:w="2700" w:type="dxa"/>
          </w:tcPr>
          <w:p w14:paraId="3F0B7302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</w:tbl>
    <w:p w14:paraId="251DF214" w14:textId="77777777" w:rsidR="00A07E56" w:rsidRPr="008436F2" w:rsidRDefault="00A07E56">
      <w:pPr>
        <w:rPr>
          <w:rFonts w:asciiTheme="minorHAnsi" w:hAnsiTheme="minorHAnsi"/>
        </w:rPr>
      </w:pPr>
    </w:p>
    <w:p w14:paraId="08DCC26F" w14:textId="77777777" w:rsidR="00A07E56" w:rsidRPr="00C43715" w:rsidRDefault="00000000">
      <w:pPr>
        <w:rPr>
          <w:rFonts w:ascii="Anton" w:hAnsi="Anton"/>
          <w:sz w:val="24"/>
          <w:szCs w:val="24"/>
        </w:rPr>
      </w:pPr>
      <w:r w:rsidRPr="00C43715">
        <w:rPr>
          <w:rFonts w:ascii="Anton" w:hAnsi="Anton"/>
          <w:b/>
          <w:sz w:val="24"/>
          <w:szCs w:val="24"/>
        </w:rPr>
        <w:t>College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A07E56" w:rsidRPr="008436F2" w14:paraId="1CC8EECA" w14:textId="77777777">
        <w:trPr>
          <w:jc w:val="center"/>
        </w:trPr>
        <w:tc>
          <w:tcPr>
            <w:tcW w:w="2700" w:type="dxa"/>
          </w:tcPr>
          <w:p w14:paraId="181BD5A6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School</w:t>
            </w:r>
          </w:p>
        </w:tc>
        <w:tc>
          <w:tcPr>
            <w:tcW w:w="2700" w:type="dxa"/>
          </w:tcPr>
          <w:p w14:paraId="7EDFF30E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707C514D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Address</w:t>
            </w:r>
          </w:p>
        </w:tc>
        <w:tc>
          <w:tcPr>
            <w:tcW w:w="2700" w:type="dxa"/>
          </w:tcPr>
          <w:p w14:paraId="6C47E27E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  <w:tr w:rsidR="00A07E56" w:rsidRPr="008436F2" w14:paraId="1AB7AB4A" w14:textId="77777777">
        <w:trPr>
          <w:jc w:val="center"/>
        </w:trPr>
        <w:tc>
          <w:tcPr>
            <w:tcW w:w="2700" w:type="dxa"/>
          </w:tcPr>
          <w:p w14:paraId="637D8E54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From</w:t>
            </w:r>
          </w:p>
        </w:tc>
        <w:tc>
          <w:tcPr>
            <w:tcW w:w="2700" w:type="dxa"/>
          </w:tcPr>
          <w:p w14:paraId="62CA0946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7BD2BDAF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To</w:t>
            </w:r>
          </w:p>
        </w:tc>
        <w:tc>
          <w:tcPr>
            <w:tcW w:w="2700" w:type="dxa"/>
          </w:tcPr>
          <w:p w14:paraId="5EC3DB0F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  <w:tr w:rsidR="00A07E56" w:rsidRPr="008436F2" w14:paraId="753F8DC4" w14:textId="77777777">
        <w:trPr>
          <w:jc w:val="center"/>
        </w:trPr>
        <w:tc>
          <w:tcPr>
            <w:tcW w:w="2700" w:type="dxa"/>
          </w:tcPr>
          <w:p w14:paraId="1332EB62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Graduated</w:t>
            </w:r>
          </w:p>
        </w:tc>
        <w:tc>
          <w:tcPr>
            <w:tcW w:w="2700" w:type="dxa"/>
          </w:tcPr>
          <w:p w14:paraId="237CDC9B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="Segoe UI Symbol" w:hAnsi="Segoe UI Symbol" w:cs="Segoe UI Symbol"/>
              </w:rPr>
              <w:t>☐</w:t>
            </w:r>
            <w:r w:rsidRPr="008436F2">
              <w:rPr>
                <w:rFonts w:asciiTheme="minorHAnsi" w:hAnsiTheme="minorHAnsi"/>
              </w:rPr>
              <w:t xml:space="preserve"> Yes  </w:t>
            </w:r>
            <w:r w:rsidRPr="008436F2">
              <w:rPr>
                <w:rFonts w:ascii="Segoe UI Symbol" w:hAnsi="Segoe UI Symbol" w:cs="Segoe UI Symbol"/>
              </w:rPr>
              <w:t>☐</w:t>
            </w:r>
            <w:r w:rsidRPr="008436F2">
              <w:rPr>
                <w:rFonts w:asciiTheme="minorHAnsi" w:hAnsiTheme="minorHAnsi"/>
              </w:rPr>
              <w:t xml:space="preserve"> No</w:t>
            </w:r>
          </w:p>
        </w:tc>
        <w:tc>
          <w:tcPr>
            <w:tcW w:w="2700" w:type="dxa"/>
          </w:tcPr>
          <w:p w14:paraId="0827DD29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Degree</w:t>
            </w:r>
          </w:p>
        </w:tc>
        <w:tc>
          <w:tcPr>
            <w:tcW w:w="2700" w:type="dxa"/>
          </w:tcPr>
          <w:p w14:paraId="7C5C1FDE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</w:tbl>
    <w:p w14:paraId="222E9DA7" w14:textId="77777777" w:rsidR="00A07E56" w:rsidRDefault="00A07E56"/>
    <w:p w14:paraId="7162D679" w14:textId="77777777" w:rsidR="00A07E56" w:rsidRPr="008436F2" w:rsidRDefault="00000000">
      <w:pPr>
        <w:rPr>
          <w:rFonts w:asciiTheme="minorHAnsi" w:hAnsiTheme="minorHAnsi"/>
        </w:rPr>
      </w:pPr>
      <w:r w:rsidRPr="008436F2">
        <w:rPr>
          <w:rFonts w:asciiTheme="minorHAnsi" w:hAnsiTheme="minorHAnsi"/>
          <w:b/>
        </w:rPr>
        <w:lastRenderedPageBreak/>
        <w:t>Other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A07E56" w:rsidRPr="008436F2" w14:paraId="4A95A203" w14:textId="77777777">
        <w:trPr>
          <w:jc w:val="center"/>
        </w:trPr>
        <w:tc>
          <w:tcPr>
            <w:tcW w:w="2700" w:type="dxa"/>
          </w:tcPr>
          <w:p w14:paraId="77CAD2BE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School</w:t>
            </w:r>
          </w:p>
        </w:tc>
        <w:tc>
          <w:tcPr>
            <w:tcW w:w="2700" w:type="dxa"/>
          </w:tcPr>
          <w:p w14:paraId="3B03CDB7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1BF7C7B7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Address</w:t>
            </w:r>
          </w:p>
        </w:tc>
        <w:tc>
          <w:tcPr>
            <w:tcW w:w="2700" w:type="dxa"/>
          </w:tcPr>
          <w:p w14:paraId="0BB56FFB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  <w:tr w:rsidR="00A07E56" w:rsidRPr="008436F2" w14:paraId="3B28D485" w14:textId="77777777">
        <w:trPr>
          <w:jc w:val="center"/>
        </w:trPr>
        <w:tc>
          <w:tcPr>
            <w:tcW w:w="2700" w:type="dxa"/>
          </w:tcPr>
          <w:p w14:paraId="69751EE9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From</w:t>
            </w:r>
          </w:p>
        </w:tc>
        <w:tc>
          <w:tcPr>
            <w:tcW w:w="2700" w:type="dxa"/>
          </w:tcPr>
          <w:p w14:paraId="4D2FB7F8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3AB19171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To</w:t>
            </w:r>
          </w:p>
        </w:tc>
        <w:tc>
          <w:tcPr>
            <w:tcW w:w="2700" w:type="dxa"/>
          </w:tcPr>
          <w:p w14:paraId="4925688D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  <w:tr w:rsidR="00A07E56" w:rsidRPr="008436F2" w14:paraId="1B4B3005" w14:textId="77777777">
        <w:trPr>
          <w:jc w:val="center"/>
        </w:trPr>
        <w:tc>
          <w:tcPr>
            <w:tcW w:w="2700" w:type="dxa"/>
          </w:tcPr>
          <w:p w14:paraId="286DD05A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Graduated</w:t>
            </w:r>
          </w:p>
        </w:tc>
        <w:tc>
          <w:tcPr>
            <w:tcW w:w="2700" w:type="dxa"/>
          </w:tcPr>
          <w:p w14:paraId="17DEE4F7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="Segoe UI Symbol" w:hAnsi="Segoe UI Symbol" w:cs="Segoe UI Symbol"/>
              </w:rPr>
              <w:t>☐</w:t>
            </w:r>
            <w:r w:rsidRPr="008436F2">
              <w:rPr>
                <w:rFonts w:asciiTheme="minorHAnsi" w:hAnsiTheme="minorHAnsi"/>
              </w:rPr>
              <w:t xml:space="preserve"> Yes  </w:t>
            </w:r>
            <w:r w:rsidRPr="008436F2">
              <w:rPr>
                <w:rFonts w:ascii="Segoe UI Symbol" w:hAnsi="Segoe UI Symbol" w:cs="Segoe UI Symbol"/>
              </w:rPr>
              <w:t>☐</w:t>
            </w:r>
            <w:r w:rsidRPr="008436F2">
              <w:rPr>
                <w:rFonts w:asciiTheme="minorHAnsi" w:hAnsiTheme="minorHAnsi"/>
              </w:rPr>
              <w:t xml:space="preserve"> No</w:t>
            </w:r>
          </w:p>
        </w:tc>
        <w:tc>
          <w:tcPr>
            <w:tcW w:w="2700" w:type="dxa"/>
          </w:tcPr>
          <w:p w14:paraId="5D028A28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Degree/Certificate</w:t>
            </w:r>
          </w:p>
        </w:tc>
        <w:tc>
          <w:tcPr>
            <w:tcW w:w="2700" w:type="dxa"/>
          </w:tcPr>
          <w:p w14:paraId="457B03BC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</w:tbl>
    <w:p w14:paraId="2E7DF8CC" w14:textId="77777777" w:rsidR="00A07E56" w:rsidRDefault="00A07E56"/>
    <w:p w14:paraId="31BE80CD" w14:textId="77777777" w:rsidR="00A07E56" w:rsidRPr="00C43715" w:rsidRDefault="00000000">
      <w:pPr>
        <w:rPr>
          <w:rFonts w:ascii="Anton" w:hAnsi="Anton"/>
          <w:sz w:val="24"/>
          <w:szCs w:val="24"/>
        </w:rPr>
      </w:pPr>
      <w:r w:rsidRPr="00C43715">
        <w:rPr>
          <w:rFonts w:ascii="Anton" w:hAnsi="Anton"/>
          <w:b/>
          <w:sz w:val="24"/>
          <w:szCs w:val="24"/>
        </w:rPr>
        <w:t>Professional References</w:t>
      </w:r>
    </w:p>
    <w:p w14:paraId="74601861" w14:textId="77777777" w:rsidR="00A07E56" w:rsidRPr="008436F2" w:rsidRDefault="00000000">
      <w:pPr>
        <w:rPr>
          <w:rFonts w:asciiTheme="minorHAnsi" w:hAnsiTheme="minorHAnsi"/>
        </w:rPr>
      </w:pPr>
      <w:r w:rsidRPr="008436F2">
        <w:rPr>
          <w:rFonts w:asciiTheme="minorHAnsi" w:hAnsiTheme="minorHAnsi"/>
          <w:b/>
        </w:rPr>
        <w:t>Reference #1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A07E56" w:rsidRPr="008436F2" w14:paraId="55C724B1" w14:textId="77777777">
        <w:trPr>
          <w:jc w:val="center"/>
        </w:trPr>
        <w:tc>
          <w:tcPr>
            <w:tcW w:w="2700" w:type="dxa"/>
          </w:tcPr>
          <w:p w14:paraId="25942E43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Full Name</w:t>
            </w:r>
          </w:p>
        </w:tc>
        <w:tc>
          <w:tcPr>
            <w:tcW w:w="2700" w:type="dxa"/>
          </w:tcPr>
          <w:p w14:paraId="40BF7EE8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0D745776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Relationship</w:t>
            </w:r>
          </w:p>
        </w:tc>
        <w:tc>
          <w:tcPr>
            <w:tcW w:w="2700" w:type="dxa"/>
          </w:tcPr>
          <w:p w14:paraId="434C00CA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  <w:tr w:rsidR="00A07E56" w:rsidRPr="008436F2" w14:paraId="5888CCF1" w14:textId="77777777">
        <w:trPr>
          <w:jc w:val="center"/>
        </w:trPr>
        <w:tc>
          <w:tcPr>
            <w:tcW w:w="2700" w:type="dxa"/>
          </w:tcPr>
          <w:p w14:paraId="53D775F0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Company</w:t>
            </w:r>
          </w:p>
        </w:tc>
        <w:tc>
          <w:tcPr>
            <w:tcW w:w="2700" w:type="dxa"/>
          </w:tcPr>
          <w:p w14:paraId="0BD457A6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6C333E83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Phone</w:t>
            </w:r>
          </w:p>
        </w:tc>
        <w:tc>
          <w:tcPr>
            <w:tcW w:w="2700" w:type="dxa"/>
          </w:tcPr>
          <w:p w14:paraId="04F2252C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  <w:tr w:rsidR="00A07E56" w:rsidRPr="008436F2" w14:paraId="046E95AB" w14:textId="77777777">
        <w:trPr>
          <w:jc w:val="center"/>
        </w:trPr>
        <w:tc>
          <w:tcPr>
            <w:tcW w:w="2700" w:type="dxa"/>
          </w:tcPr>
          <w:p w14:paraId="132B3017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Address</w:t>
            </w:r>
          </w:p>
        </w:tc>
        <w:tc>
          <w:tcPr>
            <w:tcW w:w="2700" w:type="dxa"/>
          </w:tcPr>
          <w:p w14:paraId="7AE0A377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16EC0684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Email</w:t>
            </w:r>
          </w:p>
        </w:tc>
        <w:tc>
          <w:tcPr>
            <w:tcW w:w="2700" w:type="dxa"/>
          </w:tcPr>
          <w:p w14:paraId="77C2BA36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</w:tbl>
    <w:p w14:paraId="217071C0" w14:textId="77777777" w:rsidR="00A07E56" w:rsidRPr="008436F2" w:rsidRDefault="00A07E56">
      <w:pPr>
        <w:rPr>
          <w:rFonts w:asciiTheme="minorHAnsi" w:hAnsiTheme="minorHAnsi"/>
        </w:rPr>
      </w:pPr>
    </w:p>
    <w:p w14:paraId="71C8A82A" w14:textId="77777777" w:rsidR="00A07E56" w:rsidRPr="008436F2" w:rsidRDefault="00000000">
      <w:pPr>
        <w:rPr>
          <w:rFonts w:asciiTheme="minorHAnsi" w:hAnsiTheme="minorHAnsi"/>
        </w:rPr>
      </w:pPr>
      <w:r w:rsidRPr="008436F2">
        <w:rPr>
          <w:rFonts w:asciiTheme="minorHAnsi" w:hAnsiTheme="minorHAnsi"/>
          <w:b/>
        </w:rPr>
        <w:t>Reference #2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A07E56" w:rsidRPr="008436F2" w14:paraId="0C3F8586" w14:textId="77777777">
        <w:trPr>
          <w:jc w:val="center"/>
        </w:trPr>
        <w:tc>
          <w:tcPr>
            <w:tcW w:w="2700" w:type="dxa"/>
          </w:tcPr>
          <w:p w14:paraId="39E85629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Full Name</w:t>
            </w:r>
          </w:p>
        </w:tc>
        <w:tc>
          <w:tcPr>
            <w:tcW w:w="2700" w:type="dxa"/>
          </w:tcPr>
          <w:p w14:paraId="213E22F6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67CFF674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Relationship</w:t>
            </w:r>
          </w:p>
        </w:tc>
        <w:tc>
          <w:tcPr>
            <w:tcW w:w="2700" w:type="dxa"/>
          </w:tcPr>
          <w:p w14:paraId="302EBE19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  <w:tr w:rsidR="00A07E56" w:rsidRPr="008436F2" w14:paraId="7DF4CC34" w14:textId="77777777">
        <w:trPr>
          <w:jc w:val="center"/>
        </w:trPr>
        <w:tc>
          <w:tcPr>
            <w:tcW w:w="2700" w:type="dxa"/>
          </w:tcPr>
          <w:p w14:paraId="7BF2213F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Company</w:t>
            </w:r>
          </w:p>
        </w:tc>
        <w:tc>
          <w:tcPr>
            <w:tcW w:w="2700" w:type="dxa"/>
          </w:tcPr>
          <w:p w14:paraId="12F2573D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76098178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Phone</w:t>
            </w:r>
          </w:p>
        </w:tc>
        <w:tc>
          <w:tcPr>
            <w:tcW w:w="2700" w:type="dxa"/>
          </w:tcPr>
          <w:p w14:paraId="65B8CF47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  <w:tr w:rsidR="00A07E56" w:rsidRPr="008436F2" w14:paraId="6DB6A08D" w14:textId="77777777">
        <w:trPr>
          <w:jc w:val="center"/>
        </w:trPr>
        <w:tc>
          <w:tcPr>
            <w:tcW w:w="2700" w:type="dxa"/>
          </w:tcPr>
          <w:p w14:paraId="334AD8EF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Address</w:t>
            </w:r>
          </w:p>
        </w:tc>
        <w:tc>
          <w:tcPr>
            <w:tcW w:w="2700" w:type="dxa"/>
          </w:tcPr>
          <w:p w14:paraId="59710DD5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612C8961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Email</w:t>
            </w:r>
          </w:p>
        </w:tc>
        <w:tc>
          <w:tcPr>
            <w:tcW w:w="2700" w:type="dxa"/>
          </w:tcPr>
          <w:p w14:paraId="049F48C0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</w:tbl>
    <w:p w14:paraId="123A20E9" w14:textId="77777777" w:rsidR="00A07E56" w:rsidRDefault="00A07E56"/>
    <w:p w14:paraId="5B0D3C78" w14:textId="77777777" w:rsidR="00A07E56" w:rsidRPr="008436F2" w:rsidRDefault="00000000">
      <w:pPr>
        <w:rPr>
          <w:rFonts w:asciiTheme="minorHAnsi" w:hAnsiTheme="minorHAnsi"/>
        </w:rPr>
      </w:pPr>
      <w:r w:rsidRPr="008436F2">
        <w:rPr>
          <w:rFonts w:asciiTheme="minorHAnsi" w:hAnsiTheme="minorHAnsi"/>
          <w:b/>
        </w:rPr>
        <w:t>Reference #3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A07E56" w:rsidRPr="008436F2" w14:paraId="41857BC3" w14:textId="77777777">
        <w:trPr>
          <w:jc w:val="center"/>
        </w:trPr>
        <w:tc>
          <w:tcPr>
            <w:tcW w:w="2700" w:type="dxa"/>
          </w:tcPr>
          <w:p w14:paraId="25D5BFC8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Full Name</w:t>
            </w:r>
          </w:p>
        </w:tc>
        <w:tc>
          <w:tcPr>
            <w:tcW w:w="2700" w:type="dxa"/>
          </w:tcPr>
          <w:p w14:paraId="142B1C9F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54F5C5BE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Relationship</w:t>
            </w:r>
          </w:p>
        </w:tc>
        <w:tc>
          <w:tcPr>
            <w:tcW w:w="2700" w:type="dxa"/>
          </w:tcPr>
          <w:p w14:paraId="73AFFCE3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  <w:tr w:rsidR="00A07E56" w:rsidRPr="008436F2" w14:paraId="740A6C49" w14:textId="77777777">
        <w:trPr>
          <w:jc w:val="center"/>
        </w:trPr>
        <w:tc>
          <w:tcPr>
            <w:tcW w:w="2700" w:type="dxa"/>
          </w:tcPr>
          <w:p w14:paraId="38E9C5E0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Company</w:t>
            </w:r>
          </w:p>
        </w:tc>
        <w:tc>
          <w:tcPr>
            <w:tcW w:w="2700" w:type="dxa"/>
          </w:tcPr>
          <w:p w14:paraId="7B58FAA3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1F943E5F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Phone</w:t>
            </w:r>
          </w:p>
        </w:tc>
        <w:tc>
          <w:tcPr>
            <w:tcW w:w="2700" w:type="dxa"/>
          </w:tcPr>
          <w:p w14:paraId="15297F6E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  <w:tr w:rsidR="00A07E56" w:rsidRPr="008436F2" w14:paraId="6CB1019D" w14:textId="77777777">
        <w:trPr>
          <w:jc w:val="center"/>
        </w:trPr>
        <w:tc>
          <w:tcPr>
            <w:tcW w:w="2700" w:type="dxa"/>
          </w:tcPr>
          <w:p w14:paraId="4EE917BE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Address</w:t>
            </w:r>
          </w:p>
        </w:tc>
        <w:tc>
          <w:tcPr>
            <w:tcW w:w="2700" w:type="dxa"/>
          </w:tcPr>
          <w:p w14:paraId="5F40AB2A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4EF34D9D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Email</w:t>
            </w:r>
          </w:p>
        </w:tc>
        <w:tc>
          <w:tcPr>
            <w:tcW w:w="2700" w:type="dxa"/>
          </w:tcPr>
          <w:p w14:paraId="66F55454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</w:tbl>
    <w:p w14:paraId="5D97E1D7" w14:textId="77777777" w:rsidR="00A07E56" w:rsidRDefault="00A07E56"/>
    <w:p w14:paraId="26BFCE0C" w14:textId="77777777" w:rsidR="00A07E56" w:rsidRDefault="00000000">
      <w:r>
        <w:br w:type="page"/>
      </w:r>
    </w:p>
    <w:p w14:paraId="27506D24" w14:textId="77777777" w:rsidR="00A07E56" w:rsidRPr="00C43715" w:rsidRDefault="00000000">
      <w:pPr>
        <w:rPr>
          <w:rFonts w:ascii="Anton" w:hAnsi="Anton"/>
          <w:sz w:val="24"/>
          <w:szCs w:val="24"/>
        </w:rPr>
      </w:pPr>
      <w:r w:rsidRPr="00C43715">
        <w:rPr>
          <w:rFonts w:ascii="Anton" w:hAnsi="Anton"/>
          <w:b/>
          <w:sz w:val="24"/>
          <w:szCs w:val="24"/>
        </w:rPr>
        <w:lastRenderedPageBreak/>
        <w:t>Previous Employment</w:t>
      </w:r>
    </w:p>
    <w:p w14:paraId="5377BC31" w14:textId="77777777" w:rsidR="00A07E56" w:rsidRPr="008436F2" w:rsidRDefault="00000000">
      <w:pPr>
        <w:rPr>
          <w:rFonts w:asciiTheme="minorHAnsi" w:hAnsiTheme="minorHAnsi"/>
        </w:rPr>
      </w:pPr>
      <w:r w:rsidRPr="008436F2">
        <w:rPr>
          <w:rFonts w:asciiTheme="minorHAnsi" w:hAnsiTheme="minorHAnsi"/>
          <w:b/>
        </w:rPr>
        <w:t>Employer #1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93"/>
        <w:gridCol w:w="3923"/>
        <w:gridCol w:w="2140"/>
        <w:gridCol w:w="2660"/>
      </w:tblGrid>
      <w:tr w:rsidR="00A07E56" w:rsidRPr="008436F2" w14:paraId="6ECCBA2D" w14:textId="77777777">
        <w:trPr>
          <w:jc w:val="center"/>
        </w:trPr>
        <w:tc>
          <w:tcPr>
            <w:tcW w:w="2700" w:type="dxa"/>
          </w:tcPr>
          <w:p w14:paraId="337B93E5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Company</w:t>
            </w:r>
          </w:p>
        </w:tc>
        <w:tc>
          <w:tcPr>
            <w:tcW w:w="2700" w:type="dxa"/>
          </w:tcPr>
          <w:p w14:paraId="26E587D8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4E99202A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Phone</w:t>
            </w:r>
          </w:p>
        </w:tc>
        <w:tc>
          <w:tcPr>
            <w:tcW w:w="2700" w:type="dxa"/>
          </w:tcPr>
          <w:p w14:paraId="6373DC06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  <w:tr w:rsidR="00A07E56" w:rsidRPr="008436F2" w14:paraId="665C9727" w14:textId="77777777">
        <w:trPr>
          <w:jc w:val="center"/>
        </w:trPr>
        <w:tc>
          <w:tcPr>
            <w:tcW w:w="2700" w:type="dxa"/>
          </w:tcPr>
          <w:p w14:paraId="3F0F550C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Address</w:t>
            </w:r>
          </w:p>
        </w:tc>
        <w:tc>
          <w:tcPr>
            <w:tcW w:w="2700" w:type="dxa"/>
          </w:tcPr>
          <w:p w14:paraId="4A3E7B36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5A0995E4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Supervisor</w:t>
            </w:r>
          </w:p>
        </w:tc>
        <w:tc>
          <w:tcPr>
            <w:tcW w:w="2700" w:type="dxa"/>
          </w:tcPr>
          <w:p w14:paraId="3CC82C69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  <w:tr w:rsidR="00A07E56" w:rsidRPr="008436F2" w14:paraId="551C33D8" w14:textId="77777777">
        <w:trPr>
          <w:jc w:val="center"/>
        </w:trPr>
        <w:tc>
          <w:tcPr>
            <w:tcW w:w="2700" w:type="dxa"/>
          </w:tcPr>
          <w:p w14:paraId="091F994D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Job Title</w:t>
            </w:r>
          </w:p>
        </w:tc>
        <w:tc>
          <w:tcPr>
            <w:tcW w:w="2700" w:type="dxa"/>
          </w:tcPr>
          <w:p w14:paraId="1C48C231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2E4E9384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From / To</w:t>
            </w:r>
          </w:p>
        </w:tc>
        <w:tc>
          <w:tcPr>
            <w:tcW w:w="2700" w:type="dxa"/>
          </w:tcPr>
          <w:p w14:paraId="177DEDE5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  <w:tr w:rsidR="00A07E56" w:rsidRPr="008436F2" w14:paraId="19A45C9F" w14:textId="77777777">
        <w:trPr>
          <w:jc w:val="center"/>
        </w:trPr>
        <w:tc>
          <w:tcPr>
            <w:tcW w:w="2700" w:type="dxa"/>
          </w:tcPr>
          <w:p w14:paraId="35FDD483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Responsibilities</w:t>
            </w:r>
          </w:p>
        </w:tc>
        <w:tc>
          <w:tcPr>
            <w:tcW w:w="2700" w:type="dxa"/>
          </w:tcPr>
          <w:p w14:paraId="65CE86C5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__________________________________________________</w:t>
            </w:r>
          </w:p>
        </w:tc>
        <w:tc>
          <w:tcPr>
            <w:tcW w:w="2700" w:type="dxa"/>
          </w:tcPr>
          <w:p w14:paraId="3F1523F6" w14:textId="77777777" w:rsidR="00A07E56" w:rsidRPr="008436F2" w:rsidRDefault="00A07E56">
            <w:pPr>
              <w:rPr>
                <w:rFonts w:asciiTheme="minorHAnsi" w:hAnsiTheme="minorHAnsi"/>
              </w:rPr>
            </w:pPr>
          </w:p>
        </w:tc>
        <w:tc>
          <w:tcPr>
            <w:tcW w:w="2700" w:type="dxa"/>
          </w:tcPr>
          <w:p w14:paraId="29115987" w14:textId="77777777" w:rsidR="00A07E56" w:rsidRPr="008436F2" w:rsidRDefault="00A07E56">
            <w:pPr>
              <w:rPr>
                <w:rFonts w:asciiTheme="minorHAnsi" w:hAnsiTheme="minorHAnsi"/>
              </w:rPr>
            </w:pPr>
          </w:p>
        </w:tc>
      </w:tr>
    </w:tbl>
    <w:p w14:paraId="5E9E691F" w14:textId="77777777" w:rsidR="00A07E56" w:rsidRPr="008436F2" w:rsidRDefault="00A07E56">
      <w:pPr>
        <w:rPr>
          <w:rFonts w:asciiTheme="minorHAnsi" w:hAnsiTheme="minorHAnsi"/>
        </w:rPr>
      </w:pPr>
    </w:p>
    <w:p w14:paraId="7E33C5E4" w14:textId="77777777" w:rsidR="00A07E56" w:rsidRPr="008436F2" w:rsidRDefault="00000000">
      <w:pPr>
        <w:rPr>
          <w:rFonts w:asciiTheme="minorHAnsi" w:hAnsiTheme="minorHAnsi"/>
        </w:rPr>
      </w:pPr>
      <w:r w:rsidRPr="008436F2">
        <w:rPr>
          <w:rFonts w:asciiTheme="minorHAnsi" w:hAnsiTheme="minorHAnsi"/>
          <w:b/>
        </w:rPr>
        <w:t>Employer #2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93"/>
        <w:gridCol w:w="3923"/>
        <w:gridCol w:w="2140"/>
        <w:gridCol w:w="2660"/>
      </w:tblGrid>
      <w:tr w:rsidR="00A07E56" w:rsidRPr="008436F2" w14:paraId="52CE2828" w14:textId="77777777">
        <w:trPr>
          <w:jc w:val="center"/>
        </w:trPr>
        <w:tc>
          <w:tcPr>
            <w:tcW w:w="2700" w:type="dxa"/>
          </w:tcPr>
          <w:p w14:paraId="233BB0CB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Company</w:t>
            </w:r>
          </w:p>
        </w:tc>
        <w:tc>
          <w:tcPr>
            <w:tcW w:w="2700" w:type="dxa"/>
          </w:tcPr>
          <w:p w14:paraId="43FA240D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6E45EB6C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Phone</w:t>
            </w:r>
          </w:p>
        </w:tc>
        <w:tc>
          <w:tcPr>
            <w:tcW w:w="2700" w:type="dxa"/>
          </w:tcPr>
          <w:p w14:paraId="0B65933C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  <w:tr w:rsidR="00A07E56" w:rsidRPr="008436F2" w14:paraId="1A3F3E0D" w14:textId="77777777">
        <w:trPr>
          <w:jc w:val="center"/>
        </w:trPr>
        <w:tc>
          <w:tcPr>
            <w:tcW w:w="2700" w:type="dxa"/>
          </w:tcPr>
          <w:p w14:paraId="49E76BAF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Address</w:t>
            </w:r>
          </w:p>
        </w:tc>
        <w:tc>
          <w:tcPr>
            <w:tcW w:w="2700" w:type="dxa"/>
          </w:tcPr>
          <w:p w14:paraId="4E1AFAA8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7C0ECFF3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Supervisor</w:t>
            </w:r>
          </w:p>
        </w:tc>
        <w:tc>
          <w:tcPr>
            <w:tcW w:w="2700" w:type="dxa"/>
          </w:tcPr>
          <w:p w14:paraId="5F4CA412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  <w:tr w:rsidR="00A07E56" w:rsidRPr="008436F2" w14:paraId="26B1A9C2" w14:textId="77777777">
        <w:trPr>
          <w:jc w:val="center"/>
        </w:trPr>
        <w:tc>
          <w:tcPr>
            <w:tcW w:w="2700" w:type="dxa"/>
          </w:tcPr>
          <w:p w14:paraId="073C47B3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Job Title</w:t>
            </w:r>
          </w:p>
        </w:tc>
        <w:tc>
          <w:tcPr>
            <w:tcW w:w="2700" w:type="dxa"/>
          </w:tcPr>
          <w:p w14:paraId="2E9762BD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00B3B5CB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From / To</w:t>
            </w:r>
          </w:p>
        </w:tc>
        <w:tc>
          <w:tcPr>
            <w:tcW w:w="2700" w:type="dxa"/>
          </w:tcPr>
          <w:p w14:paraId="0951EB04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  <w:tr w:rsidR="00A07E56" w:rsidRPr="008436F2" w14:paraId="39BBE722" w14:textId="77777777">
        <w:trPr>
          <w:jc w:val="center"/>
        </w:trPr>
        <w:tc>
          <w:tcPr>
            <w:tcW w:w="2700" w:type="dxa"/>
          </w:tcPr>
          <w:p w14:paraId="08CA4A63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Responsibilities</w:t>
            </w:r>
          </w:p>
        </w:tc>
        <w:tc>
          <w:tcPr>
            <w:tcW w:w="2700" w:type="dxa"/>
          </w:tcPr>
          <w:p w14:paraId="53947E0F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__________________________________________________</w:t>
            </w:r>
          </w:p>
        </w:tc>
        <w:tc>
          <w:tcPr>
            <w:tcW w:w="2700" w:type="dxa"/>
          </w:tcPr>
          <w:p w14:paraId="02B4EF97" w14:textId="77777777" w:rsidR="00A07E56" w:rsidRPr="008436F2" w:rsidRDefault="00A07E56">
            <w:pPr>
              <w:rPr>
                <w:rFonts w:asciiTheme="minorHAnsi" w:hAnsiTheme="minorHAnsi"/>
              </w:rPr>
            </w:pPr>
          </w:p>
        </w:tc>
        <w:tc>
          <w:tcPr>
            <w:tcW w:w="2700" w:type="dxa"/>
          </w:tcPr>
          <w:p w14:paraId="72581F76" w14:textId="77777777" w:rsidR="00A07E56" w:rsidRPr="008436F2" w:rsidRDefault="00A07E56">
            <w:pPr>
              <w:rPr>
                <w:rFonts w:asciiTheme="minorHAnsi" w:hAnsiTheme="minorHAnsi"/>
              </w:rPr>
            </w:pPr>
          </w:p>
        </w:tc>
      </w:tr>
    </w:tbl>
    <w:p w14:paraId="05B844C9" w14:textId="77777777" w:rsidR="00A07E56" w:rsidRDefault="00A07E56"/>
    <w:p w14:paraId="093387C6" w14:textId="77777777" w:rsidR="00A07E56" w:rsidRPr="008436F2" w:rsidRDefault="00000000">
      <w:pPr>
        <w:rPr>
          <w:rFonts w:asciiTheme="minorHAnsi" w:hAnsiTheme="minorHAnsi"/>
        </w:rPr>
      </w:pPr>
      <w:r w:rsidRPr="008436F2">
        <w:rPr>
          <w:rFonts w:asciiTheme="minorHAnsi" w:hAnsiTheme="minorHAnsi"/>
          <w:b/>
        </w:rPr>
        <w:t>Employer #3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93"/>
        <w:gridCol w:w="3923"/>
        <w:gridCol w:w="2140"/>
        <w:gridCol w:w="2660"/>
      </w:tblGrid>
      <w:tr w:rsidR="00A07E56" w:rsidRPr="008436F2" w14:paraId="2A63C111" w14:textId="77777777">
        <w:trPr>
          <w:jc w:val="center"/>
        </w:trPr>
        <w:tc>
          <w:tcPr>
            <w:tcW w:w="2700" w:type="dxa"/>
          </w:tcPr>
          <w:p w14:paraId="18EC711D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Company</w:t>
            </w:r>
          </w:p>
        </w:tc>
        <w:tc>
          <w:tcPr>
            <w:tcW w:w="2700" w:type="dxa"/>
          </w:tcPr>
          <w:p w14:paraId="41BC2DE1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6B38E5BE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Phone</w:t>
            </w:r>
          </w:p>
        </w:tc>
        <w:tc>
          <w:tcPr>
            <w:tcW w:w="2700" w:type="dxa"/>
          </w:tcPr>
          <w:p w14:paraId="00D299D2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  <w:tr w:rsidR="00A07E56" w:rsidRPr="008436F2" w14:paraId="397BB227" w14:textId="77777777">
        <w:trPr>
          <w:jc w:val="center"/>
        </w:trPr>
        <w:tc>
          <w:tcPr>
            <w:tcW w:w="2700" w:type="dxa"/>
          </w:tcPr>
          <w:p w14:paraId="4FF2705C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Address</w:t>
            </w:r>
          </w:p>
        </w:tc>
        <w:tc>
          <w:tcPr>
            <w:tcW w:w="2700" w:type="dxa"/>
          </w:tcPr>
          <w:p w14:paraId="22CD4DD5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392F9C6D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Supervisor</w:t>
            </w:r>
          </w:p>
        </w:tc>
        <w:tc>
          <w:tcPr>
            <w:tcW w:w="2700" w:type="dxa"/>
          </w:tcPr>
          <w:p w14:paraId="7290D657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  <w:tr w:rsidR="00A07E56" w:rsidRPr="008436F2" w14:paraId="1DF34B8E" w14:textId="77777777">
        <w:trPr>
          <w:jc w:val="center"/>
        </w:trPr>
        <w:tc>
          <w:tcPr>
            <w:tcW w:w="2700" w:type="dxa"/>
          </w:tcPr>
          <w:p w14:paraId="596E673F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Job Title</w:t>
            </w:r>
          </w:p>
        </w:tc>
        <w:tc>
          <w:tcPr>
            <w:tcW w:w="2700" w:type="dxa"/>
          </w:tcPr>
          <w:p w14:paraId="7B7BB6FF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5428500B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From / To</w:t>
            </w:r>
          </w:p>
        </w:tc>
        <w:tc>
          <w:tcPr>
            <w:tcW w:w="2700" w:type="dxa"/>
          </w:tcPr>
          <w:p w14:paraId="29939621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  <w:tr w:rsidR="00A07E56" w:rsidRPr="008436F2" w14:paraId="4517011E" w14:textId="77777777">
        <w:trPr>
          <w:jc w:val="center"/>
        </w:trPr>
        <w:tc>
          <w:tcPr>
            <w:tcW w:w="2700" w:type="dxa"/>
          </w:tcPr>
          <w:p w14:paraId="19A638B7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Responsibilities</w:t>
            </w:r>
          </w:p>
        </w:tc>
        <w:tc>
          <w:tcPr>
            <w:tcW w:w="2700" w:type="dxa"/>
          </w:tcPr>
          <w:p w14:paraId="18DA8BD1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__________________________________________________</w:t>
            </w:r>
          </w:p>
        </w:tc>
        <w:tc>
          <w:tcPr>
            <w:tcW w:w="2700" w:type="dxa"/>
          </w:tcPr>
          <w:p w14:paraId="13328168" w14:textId="77777777" w:rsidR="00A07E56" w:rsidRPr="008436F2" w:rsidRDefault="00A07E56">
            <w:pPr>
              <w:rPr>
                <w:rFonts w:asciiTheme="minorHAnsi" w:hAnsiTheme="minorHAnsi"/>
              </w:rPr>
            </w:pPr>
          </w:p>
        </w:tc>
        <w:tc>
          <w:tcPr>
            <w:tcW w:w="2700" w:type="dxa"/>
          </w:tcPr>
          <w:p w14:paraId="139B3A44" w14:textId="77777777" w:rsidR="00A07E56" w:rsidRPr="008436F2" w:rsidRDefault="00A07E56">
            <w:pPr>
              <w:rPr>
                <w:rFonts w:asciiTheme="minorHAnsi" w:hAnsiTheme="minorHAnsi"/>
              </w:rPr>
            </w:pPr>
          </w:p>
        </w:tc>
      </w:tr>
    </w:tbl>
    <w:p w14:paraId="1E92C181" w14:textId="77777777" w:rsidR="00A07E56" w:rsidRPr="008436F2" w:rsidRDefault="00A07E56">
      <w:pPr>
        <w:rPr>
          <w:rFonts w:asciiTheme="minorHAnsi" w:hAnsiTheme="minorHAnsi"/>
        </w:rPr>
      </w:pPr>
    </w:p>
    <w:p w14:paraId="7F163106" w14:textId="77777777" w:rsidR="00A07E56" w:rsidRPr="008436F2" w:rsidRDefault="00000000">
      <w:pPr>
        <w:rPr>
          <w:rFonts w:asciiTheme="minorHAnsi" w:hAnsiTheme="minorHAnsi"/>
        </w:rPr>
      </w:pPr>
      <w:r w:rsidRPr="008436F2">
        <w:rPr>
          <w:rFonts w:asciiTheme="minorHAnsi" w:hAnsiTheme="minorHAnsi"/>
        </w:rPr>
        <w:t xml:space="preserve">May we contact your previous supervisor?   </w:t>
      </w:r>
      <w:r w:rsidRPr="008436F2">
        <w:rPr>
          <w:rFonts w:ascii="Segoe UI Symbol" w:hAnsi="Segoe UI Symbol" w:cs="Segoe UI Symbol"/>
        </w:rPr>
        <w:t>☐</w:t>
      </w:r>
      <w:r w:rsidRPr="008436F2">
        <w:rPr>
          <w:rFonts w:asciiTheme="minorHAnsi" w:hAnsiTheme="minorHAnsi"/>
        </w:rPr>
        <w:t xml:space="preserve"> Yes   </w:t>
      </w:r>
      <w:r w:rsidRPr="008436F2">
        <w:rPr>
          <w:rFonts w:ascii="Segoe UI Symbol" w:hAnsi="Segoe UI Symbol" w:cs="Segoe UI Symbol"/>
        </w:rPr>
        <w:t>☐</w:t>
      </w:r>
      <w:r w:rsidRPr="008436F2">
        <w:rPr>
          <w:rFonts w:asciiTheme="minorHAnsi" w:hAnsiTheme="minorHAnsi"/>
        </w:rPr>
        <w:t xml:space="preserve"> No</w:t>
      </w:r>
    </w:p>
    <w:p w14:paraId="1163B81B" w14:textId="77777777" w:rsidR="00A07E56" w:rsidRDefault="00A07E56"/>
    <w:p w14:paraId="399AA020" w14:textId="77777777" w:rsidR="00A07E56" w:rsidRPr="00C43715" w:rsidRDefault="00000000">
      <w:pPr>
        <w:rPr>
          <w:rFonts w:ascii="Anton" w:hAnsi="Anton"/>
          <w:sz w:val="24"/>
          <w:szCs w:val="24"/>
        </w:rPr>
      </w:pPr>
      <w:r w:rsidRPr="00C43715">
        <w:rPr>
          <w:rFonts w:ascii="Anton" w:hAnsi="Anton"/>
          <w:b/>
          <w:sz w:val="24"/>
          <w:szCs w:val="24"/>
        </w:rPr>
        <w:t>Military Service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24"/>
        <w:gridCol w:w="3923"/>
        <w:gridCol w:w="2203"/>
        <w:gridCol w:w="2666"/>
      </w:tblGrid>
      <w:tr w:rsidR="00A07E56" w:rsidRPr="008436F2" w14:paraId="629AE070" w14:textId="77777777">
        <w:trPr>
          <w:jc w:val="center"/>
        </w:trPr>
        <w:tc>
          <w:tcPr>
            <w:tcW w:w="2700" w:type="dxa"/>
          </w:tcPr>
          <w:p w14:paraId="7BFDCDED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Branch</w:t>
            </w:r>
          </w:p>
        </w:tc>
        <w:tc>
          <w:tcPr>
            <w:tcW w:w="2700" w:type="dxa"/>
          </w:tcPr>
          <w:p w14:paraId="52D2094A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5EBB3007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From / To</w:t>
            </w:r>
          </w:p>
        </w:tc>
        <w:tc>
          <w:tcPr>
            <w:tcW w:w="2700" w:type="dxa"/>
          </w:tcPr>
          <w:p w14:paraId="4E2E55B5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  <w:tr w:rsidR="00A07E56" w:rsidRPr="008436F2" w14:paraId="19B8566E" w14:textId="77777777">
        <w:trPr>
          <w:jc w:val="center"/>
        </w:trPr>
        <w:tc>
          <w:tcPr>
            <w:tcW w:w="2700" w:type="dxa"/>
          </w:tcPr>
          <w:p w14:paraId="6AA100CD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Rank at Discharge</w:t>
            </w:r>
          </w:p>
        </w:tc>
        <w:tc>
          <w:tcPr>
            <w:tcW w:w="2700" w:type="dxa"/>
          </w:tcPr>
          <w:p w14:paraId="3DA8A9B1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  <w:tc>
          <w:tcPr>
            <w:tcW w:w="2700" w:type="dxa"/>
          </w:tcPr>
          <w:p w14:paraId="0A82B063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Type of Discharge</w:t>
            </w:r>
          </w:p>
        </w:tc>
        <w:tc>
          <w:tcPr>
            <w:tcW w:w="2700" w:type="dxa"/>
          </w:tcPr>
          <w:p w14:paraId="52B58B93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  <w:tr w:rsidR="00A07E56" w:rsidRPr="008436F2" w14:paraId="2F8A59A9" w14:textId="77777777">
        <w:trPr>
          <w:jc w:val="center"/>
        </w:trPr>
        <w:tc>
          <w:tcPr>
            <w:tcW w:w="2700" w:type="dxa"/>
          </w:tcPr>
          <w:p w14:paraId="4FD86D23" w14:textId="77777777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If other than honorable, explain</w:t>
            </w:r>
          </w:p>
        </w:tc>
        <w:tc>
          <w:tcPr>
            <w:tcW w:w="2700" w:type="dxa"/>
          </w:tcPr>
          <w:p w14:paraId="688C147B" w14:textId="77777777" w:rsidR="006A010B" w:rsidRDefault="006A010B">
            <w:pPr>
              <w:rPr>
                <w:rFonts w:asciiTheme="minorHAnsi" w:hAnsiTheme="minorHAnsi"/>
              </w:rPr>
            </w:pPr>
          </w:p>
          <w:p w14:paraId="3CDFB3E1" w14:textId="30A5ED44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__________________________________________________</w:t>
            </w:r>
          </w:p>
        </w:tc>
        <w:tc>
          <w:tcPr>
            <w:tcW w:w="2700" w:type="dxa"/>
          </w:tcPr>
          <w:p w14:paraId="6D04823F" w14:textId="77777777" w:rsidR="00A07E56" w:rsidRPr="008436F2" w:rsidRDefault="00A07E56">
            <w:pPr>
              <w:rPr>
                <w:rFonts w:asciiTheme="minorHAnsi" w:hAnsiTheme="minorHAnsi"/>
              </w:rPr>
            </w:pPr>
          </w:p>
        </w:tc>
        <w:tc>
          <w:tcPr>
            <w:tcW w:w="2700" w:type="dxa"/>
          </w:tcPr>
          <w:p w14:paraId="61059DFA" w14:textId="77777777" w:rsidR="00A07E56" w:rsidRPr="008436F2" w:rsidRDefault="00A07E56">
            <w:pPr>
              <w:rPr>
                <w:rFonts w:asciiTheme="minorHAnsi" w:hAnsiTheme="minorHAnsi"/>
              </w:rPr>
            </w:pPr>
          </w:p>
        </w:tc>
      </w:tr>
    </w:tbl>
    <w:p w14:paraId="699E7A10" w14:textId="77777777" w:rsidR="00A07E56" w:rsidRDefault="00A07E56"/>
    <w:p w14:paraId="7FBDB790" w14:textId="77777777" w:rsidR="00A07E56" w:rsidRPr="00C43715" w:rsidRDefault="00000000">
      <w:pPr>
        <w:rPr>
          <w:rFonts w:ascii="Anton" w:hAnsi="Anton"/>
          <w:sz w:val="24"/>
          <w:szCs w:val="24"/>
        </w:rPr>
      </w:pPr>
      <w:r w:rsidRPr="00C43715">
        <w:rPr>
          <w:rFonts w:ascii="Anton" w:hAnsi="Anton"/>
          <w:b/>
          <w:sz w:val="24"/>
          <w:szCs w:val="24"/>
        </w:rPr>
        <w:t>Disclaimer and Signature</w:t>
      </w:r>
    </w:p>
    <w:p w14:paraId="2C3803E7" w14:textId="77777777" w:rsidR="00A07E56" w:rsidRPr="00907D5F" w:rsidRDefault="00000000">
      <w:pPr>
        <w:rPr>
          <w:rFonts w:asciiTheme="minorHAnsi" w:hAnsiTheme="minorHAnsi"/>
          <w:sz w:val="18"/>
          <w:szCs w:val="18"/>
        </w:rPr>
      </w:pPr>
      <w:r w:rsidRPr="00907D5F">
        <w:rPr>
          <w:rFonts w:asciiTheme="minorHAnsi" w:hAnsiTheme="minorHAnsi"/>
          <w:sz w:val="18"/>
          <w:szCs w:val="18"/>
        </w:rPr>
        <w:t>I certify that the information provided in this application is true and complete to the best of my knowledge. I understand that false or misleading information may result in denial of employment or termination if hired.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0"/>
        <w:gridCol w:w="5220"/>
        <w:gridCol w:w="715"/>
        <w:gridCol w:w="2695"/>
      </w:tblGrid>
      <w:tr w:rsidR="00A07E56" w:rsidRPr="008436F2" w14:paraId="3274BFB6" w14:textId="77777777" w:rsidTr="00907D5F">
        <w:trPr>
          <w:trHeight w:val="683"/>
          <w:jc w:val="center"/>
        </w:trPr>
        <w:tc>
          <w:tcPr>
            <w:tcW w:w="2150" w:type="dxa"/>
          </w:tcPr>
          <w:p w14:paraId="33A8A054" w14:textId="77777777" w:rsidR="00907D5F" w:rsidRDefault="00907D5F">
            <w:pPr>
              <w:rPr>
                <w:rFonts w:asciiTheme="minorHAnsi" w:hAnsiTheme="minorHAnsi"/>
              </w:rPr>
            </w:pPr>
          </w:p>
          <w:p w14:paraId="7BFA80AB" w14:textId="321D934C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Applicant Signature</w:t>
            </w:r>
          </w:p>
        </w:tc>
        <w:tc>
          <w:tcPr>
            <w:tcW w:w="5220" w:type="dxa"/>
          </w:tcPr>
          <w:p w14:paraId="47320C30" w14:textId="77777777" w:rsidR="008436F2" w:rsidRDefault="008436F2">
            <w:pPr>
              <w:rPr>
                <w:rFonts w:asciiTheme="minorHAnsi" w:hAnsiTheme="minorHAnsi"/>
              </w:rPr>
            </w:pPr>
          </w:p>
          <w:p w14:paraId="4B839729" w14:textId="77777777" w:rsidR="00907D5F" w:rsidRDefault="00907D5F">
            <w:pPr>
              <w:rPr>
                <w:rFonts w:asciiTheme="minorHAnsi" w:hAnsiTheme="minorHAnsi"/>
              </w:rPr>
            </w:pPr>
          </w:p>
          <w:p w14:paraId="54271276" w14:textId="03B9B27C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  <w:r w:rsidR="00907D5F">
              <w:rPr>
                <w:rFonts w:asciiTheme="minorHAnsi" w:hAnsiTheme="minorHAnsi"/>
              </w:rPr>
              <w:t>___________________________________</w:t>
            </w:r>
          </w:p>
        </w:tc>
        <w:tc>
          <w:tcPr>
            <w:tcW w:w="715" w:type="dxa"/>
          </w:tcPr>
          <w:p w14:paraId="2652D22F" w14:textId="77777777" w:rsidR="00907D5F" w:rsidRDefault="00907D5F">
            <w:pPr>
              <w:rPr>
                <w:rFonts w:asciiTheme="minorHAnsi" w:hAnsiTheme="minorHAnsi"/>
              </w:rPr>
            </w:pPr>
          </w:p>
          <w:p w14:paraId="79FC19BF" w14:textId="671B888F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Date</w:t>
            </w:r>
          </w:p>
        </w:tc>
        <w:tc>
          <w:tcPr>
            <w:tcW w:w="2695" w:type="dxa"/>
          </w:tcPr>
          <w:p w14:paraId="36853359" w14:textId="77777777" w:rsidR="008436F2" w:rsidRDefault="008436F2">
            <w:pPr>
              <w:rPr>
                <w:rFonts w:asciiTheme="minorHAnsi" w:hAnsiTheme="minorHAnsi"/>
              </w:rPr>
            </w:pPr>
          </w:p>
          <w:p w14:paraId="5CC95061" w14:textId="77777777" w:rsidR="00907D5F" w:rsidRDefault="00907D5F">
            <w:pPr>
              <w:rPr>
                <w:rFonts w:asciiTheme="minorHAnsi" w:hAnsiTheme="minorHAnsi"/>
              </w:rPr>
            </w:pPr>
          </w:p>
          <w:p w14:paraId="5774AF45" w14:textId="124ADB3C" w:rsidR="00A07E56" w:rsidRPr="008436F2" w:rsidRDefault="00000000">
            <w:pPr>
              <w:rPr>
                <w:rFonts w:asciiTheme="minorHAnsi" w:hAnsiTheme="minorHAnsi"/>
              </w:rPr>
            </w:pPr>
            <w:r w:rsidRPr="008436F2">
              <w:rPr>
                <w:rFonts w:asciiTheme="minorHAnsi" w:hAnsiTheme="minorHAnsi"/>
              </w:rPr>
              <w:t>________________________________</w:t>
            </w:r>
          </w:p>
        </w:tc>
      </w:tr>
    </w:tbl>
    <w:p w14:paraId="43EB7432" w14:textId="77777777" w:rsidR="00A07E56" w:rsidRDefault="00A07E56"/>
    <w:sectPr w:rsidR="00A07E56" w:rsidSect="00034616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nton">
    <w:panose1 w:val="00000500000000000000"/>
    <w:charset w:val="4D"/>
    <w:family w:val="auto"/>
    <w:pitch w:val="variable"/>
    <w:sig w:usb0="2000000F" w:usb1="00000000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9548093">
    <w:abstractNumId w:val="8"/>
  </w:num>
  <w:num w:numId="2" w16cid:durableId="1219367371">
    <w:abstractNumId w:val="6"/>
  </w:num>
  <w:num w:numId="3" w16cid:durableId="74323301">
    <w:abstractNumId w:val="5"/>
  </w:num>
  <w:num w:numId="4" w16cid:durableId="1785340283">
    <w:abstractNumId w:val="4"/>
  </w:num>
  <w:num w:numId="5" w16cid:durableId="1651321226">
    <w:abstractNumId w:val="7"/>
  </w:num>
  <w:num w:numId="6" w16cid:durableId="970018899">
    <w:abstractNumId w:val="3"/>
  </w:num>
  <w:num w:numId="7" w16cid:durableId="726026373">
    <w:abstractNumId w:val="2"/>
  </w:num>
  <w:num w:numId="8" w16cid:durableId="1569151920">
    <w:abstractNumId w:val="1"/>
  </w:num>
  <w:num w:numId="9" w16cid:durableId="199386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3C6F"/>
    <w:rsid w:val="0015074B"/>
    <w:rsid w:val="0029639D"/>
    <w:rsid w:val="00326F90"/>
    <w:rsid w:val="00604F4C"/>
    <w:rsid w:val="006A010B"/>
    <w:rsid w:val="008436F2"/>
    <w:rsid w:val="00907D5F"/>
    <w:rsid w:val="00A07E56"/>
    <w:rsid w:val="00AA1D8D"/>
    <w:rsid w:val="00AE6DF9"/>
    <w:rsid w:val="00B47730"/>
    <w:rsid w:val="00C4371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A51007"/>
  <w14:defaultImageDpi w14:val="300"/>
  <w15:docId w15:val="{1E4B0A69-EF8D-AA44-9F6C-57421309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360</Words>
  <Characters>4064</Characters>
  <Application>Microsoft Office Word</Application>
  <DocSecurity>0</DocSecurity>
  <Lines>239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Edgar  Meza</cp:lastModifiedBy>
  <cp:revision>7</cp:revision>
  <dcterms:created xsi:type="dcterms:W3CDTF">2013-12-23T23:15:00Z</dcterms:created>
  <dcterms:modified xsi:type="dcterms:W3CDTF">2026-06-25T06:11:00Z</dcterms:modified>
  <cp:category/>
</cp:coreProperties>
</file>